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pointer of the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brain of the computer?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peace of metal, that carries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clickcable picture that opens programs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display of the monitor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that prints texts or pictures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executes programs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that is portable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computer screen?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that harm the computers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words</dc:title>
  <dcterms:created xsi:type="dcterms:W3CDTF">2021-10-11T04:30:49Z</dcterms:created>
  <dcterms:modified xsi:type="dcterms:W3CDTF">2021-10-11T04:30:49Z</dcterms:modified>
</cp:coreProperties>
</file>