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computing    </w:t>
      </w:r>
      <w:r>
        <w:t xml:space="preserve">   algorithms    </w:t>
      </w:r>
      <w:r>
        <w:t xml:space="preserve">   database    </w:t>
      </w:r>
      <w:r>
        <w:t xml:space="preserve">   servers    </w:t>
      </w:r>
      <w:r>
        <w:t xml:space="preserve">   restart    </w:t>
      </w:r>
      <w:r>
        <w:t xml:space="preserve">   software    </w:t>
      </w:r>
      <w:r>
        <w:t xml:space="preserve">   monitor    </w:t>
      </w:r>
      <w:r>
        <w:t xml:space="preserve">   keyboard    </w:t>
      </w:r>
      <w:r>
        <w:t xml:space="preserve">   mouse    </w:t>
      </w:r>
      <w:r>
        <w:t xml:space="preserve">   device    </w:t>
      </w:r>
      <w:r>
        <w:t xml:space="preserve">   input    </w:t>
      </w:r>
      <w:r>
        <w:t xml:space="preserve">   memory    </w:t>
      </w:r>
      <w:r>
        <w:t xml:space="preserve">   processor    </w:t>
      </w:r>
      <w:r>
        <w:t xml:space="preserve">   cpu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Computering</dc:title>
  <dcterms:created xsi:type="dcterms:W3CDTF">2021-10-11T04:30:51Z</dcterms:created>
  <dcterms:modified xsi:type="dcterms:W3CDTF">2021-10-11T04:30:51Z</dcterms:modified>
</cp:coreProperties>
</file>