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Computerized Accounting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Book of original entry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taking of cash out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error in placing the decimal point in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Cash, properties, and other things of value owned by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period of time covering a complete accounting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left side of a T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right side of a T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costs that relate to earning revenues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total amount of an employee's pay before deductions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Debts or amounts owed to creditors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Temporary accounts closed at end of fiscal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recording a business transaction in a journal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error that involves switching digits around in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owner's investment or equity in an enterprise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amounts a business earns.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who works for compensation under the direction and control of an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cash fund used to make small, immediate purchases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Computerized Accounting</dc:title>
  <dcterms:created xsi:type="dcterms:W3CDTF">2021-10-11T04:30:56Z</dcterms:created>
  <dcterms:modified xsi:type="dcterms:W3CDTF">2021-10-11T04:30:56Z</dcterms:modified>
</cp:coreProperties>
</file>