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Computerized Spreadsheets Final Exam 30 points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information about the workbook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Chart Title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Hides a window so that only its program button is visible on the taskbar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Slicer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Shows how the sheet will appear when printed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Font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characters that employ the same typeface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Excel Application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by Excel when the page of the printout is full and is identified by a dotted blue 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Hyperlink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Displays the maximum value in the 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Record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Tallies how many cells in the specified range contain numbers or dates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Automatic Page Break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in a worksheet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Table Styles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Descriptive label or name for the chart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Line Chart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Extend the values of the major or minor tick marks across the plot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Status Bar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Displays data values using a connected line rather than columns or bars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MAX function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related fields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Minimize Button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 a way to quickly format an entire table using a present style definition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Comment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object used to filter data in an Excel 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Worksheet Protection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Graphical representation of the data in a Pivot 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Page Layout View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connection between files that allows data to be transferred from one file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Gridlines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link in a file to information within that file or another file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Embedded Chart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spreadsheet written or tailored to meet specific needs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COUNT function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Text box that is attached to a specific cell in a worksheet in which you can enter notes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Pivot Chart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Limits user's ability to modify the worksheet's comments, structure or formatting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Link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Computerized Spreadsheets Final Exam 30 points</dc:title>
  <dcterms:created xsi:type="dcterms:W3CDTF">2021-10-11T04:30:44Z</dcterms:created>
  <dcterms:modified xsi:type="dcterms:W3CDTF">2021-10-11T04:30:44Z</dcterms:modified>
</cp:coreProperties>
</file>