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Computerized Spreadsheets Quiz 1 10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buttons you click to execute commands to work with excel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Status 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information about the workbook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Displays the value or formula entered in the active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currently selected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Zoom Controls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or decrease the magnification of the workbook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Formula 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you can add along the edge of a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that calculates a vaule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Formula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 that adds the value in a specified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Ribbon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excel every formula begins with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Equal 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named operation that replaces the action of an arithmetic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Active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Computerized Spreadsheets Quiz 1 10 Points</dc:title>
  <dcterms:created xsi:type="dcterms:W3CDTF">2021-10-11T04:30:33Z</dcterms:created>
  <dcterms:modified xsi:type="dcterms:W3CDTF">2021-10-11T04:30:33Z</dcterms:modified>
</cp:coreProperties>
</file>