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program designed for specific use that can be purchased and downloaded wirelessly to a smartphone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screen names in an IM/email program showing which of your contacts are available, busy, or offline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instrument for storing and operating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image on a monitor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 part that transfers heat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graphic symbol that denotes a file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away from your computer or otherwise unavailable 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navigation or mapping system run by sattelite, user to find exact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communicate with instant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file added to and email and sent alogn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working area of a computer screen containing icons that typically represent files, programs, and a 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to go above a predetermined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 of transmitting files over the Internet or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movable icon on a computer screen, indicating the point that will be affected by input from the 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holds ink or toner in a printer and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part that allows data to be read from and copied to a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device used to move aair rapidly in order to cool the inside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on the keyboard that is used for typing all capital letters when it is 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storage space on a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camera that stores and records digital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wireless device that can make and receive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list of email contants.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storage device containing flash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mouse that is pushed to select items on the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computer that can be carried and used in many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 data from a computer onto a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icon on a computer screen that can be used to access related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 outer protective enclosure that contains computer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message sent electronically over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reproduce an object on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2021-10-11T04:31:00Z</dcterms:created>
  <dcterms:modified xsi:type="dcterms:W3CDTF">2021-10-11T04:31:00Z</dcterms:modified>
</cp:coreProperties>
</file>