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 1.1</w:t>
      </w:r>
    </w:p>
    <w:p>
      <w:pPr>
        <w:pStyle w:val="Questions"/>
      </w:pPr>
      <w:r>
        <w:t xml:space="preserve">1. SORUCEMTP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RRHVIAED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WFRESOTA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BEYDRKAO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NROMOIT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UOESM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ERSEPKSA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ETNRPRI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SMYTSSE TNUI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OTPUTU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UTIPN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Computers    </w:t>
      </w:r>
      <w:r>
        <w:t xml:space="preserve">   Hardrive    </w:t>
      </w:r>
      <w:r>
        <w:t xml:space="preserve">   Software    </w:t>
      </w:r>
      <w:r>
        <w:t xml:space="preserve">   Keyboard    </w:t>
      </w:r>
      <w:r>
        <w:t xml:space="preserve">   Monitor    </w:t>
      </w:r>
      <w:r>
        <w:t xml:space="preserve">   Mouse    </w:t>
      </w:r>
      <w:r>
        <w:t xml:space="preserve">   Speakers    </w:t>
      </w:r>
      <w:r>
        <w:t xml:space="preserve">   Printer    </w:t>
      </w:r>
      <w:r>
        <w:t xml:space="preserve">   Systems Unit    </w:t>
      </w:r>
      <w:r>
        <w:t xml:space="preserve">   Output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 1.1</dc:title>
  <dcterms:created xsi:type="dcterms:W3CDTF">2021-10-11T04:30:40Z</dcterms:created>
  <dcterms:modified xsi:type="dcterms:W3CDTF">2021-10-11T04:30:40Z</dcterms:modified>
</cp:coreProperties>
</file>