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Computers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Sphere    </w:t>
      </w:r>
      <w:r>
        <w:t xml:space="preserve">   Motherboard    </w:t>
      </w:r>
      <w:r>
        <w:t xml:space="preserve">   Watercooling    </w:t>
      </w:r>
      <w:r>
        <w:t xml:space="preserve">   Heat Sink    </w:t>
      </w:r>
      <w:r>
        <w:t xml:space="preserve">   S-Video    </w:t>
      </w:r>
      <w:r>
        <w:t xml:space="preserve">   Output    </w:t>
      </w:r>
      <w:r>
        <w:t xml:space="preserve">   Input    </w:t>
      </w:r>
      <w:r>
        <w:t xml:space="preserve">   HDMI    </w:t>
      </w:r>
      <w:r>
        <w:t xml:space="preserve">   VGA    </w:t>
      </w:r>
      <w:r>
        <w:t xml:space="preserve">   Kilobytes    </w:t>
      </w:r>
      <w:r>
        <w:t xml:space="preserve">   Megabytes    </w:t>
      </w:r>
      <w:r>
        <w:t xml:space="preserve">   Gigabytes    </w:t>
      </w:r>
      <w:r>
        <w:t xml:space="preserve">   Hertz    </w:t>
      </w:r>
      <w:r>
        <w:t xml:space="preserve">   Hard Drive    </w:t>
      </w:r>
      <w:r>
        <w:t xml:space="preserve">   Solid State Drive    </w:t>
      </w:r>
      <w:r>
        <w:t xml:space="preserve">   Defragmentation    </w:t>
      </w:r>
      <w:r>
        <w:t xml:space="preserve">   Bits    </w:t>
      </w:r>
      <w:r>
        <w:t xml:space="preserve">   Random Access Memory    </w:t>
      </w:r>
      <w:r>
        <w:t xml:space="preserve">   Central Proccesing Unit    </w:t>
      </w:r>
      <w:r>
        <w:t xml:space="preserve">   Video Card    </w:t>
      </w:r>
      <w:r>
        <w:t xml:space="preserve">   Fan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Computers</dc:title>
  <dcterms:created xsi:type="dcterms:W3CDTF">2021-10-11T04:29:57Z</dcterms:created>
  <dcterms:modified xsi:type="dcterms:W3CDTF">2021-10-11T04:29:57Z</dcterms:modified>
</cp:coreProperties>
</file>