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Computers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Username    </w:t>
      </w:r>
      <w:r>
        <w:t xml:space="preserve">   Upload    </w:t>
      </w:r>
      <w:r>
        <w:t xml:space="preserve">   Virus    </w:t>
      </w:r>
      <w:r>
        <w:t xml:space="preserve">   Password    </w:t>
      </w:r>
      <w:r>
        <w:t xml:space="preserve">   Internet    </w:t>
      </w:r>
      <w:r>
        <w:t xml:space="preserve">   Windows    </w:t>
      </w:r>
      <w:r>
        <w:t xml:space="preserve">   Save    </w:t>
      </w:r>
      <w:r>
        <w:t xml:space="preserve">   Documents    </w:t>
      </w:r>
      <w:r>
        <w:t xml:space="preserve">   Screen    </w:t>
      </w:r>
      <w:r>
        <w:t xml:space="preserve">   USB    </w:t>
      </w:r>
      <w:r>
        <w:t xml:space="preserve">   Download    </w:t>
      </w:r>
      <w:r>
        <w:t xml:space="preserve">   Desktop    </w:t>
      </w:r>
      <w:r>
        <w:t xml:space="preserve">   laptop    </w:t>
      </w:r>
      <w:r>
        <w:t xml:space="preserve">   CD    </w:t>
      </w:r>
      <w:r>
        <w:t xml:space="preserve">   printer    </w:t>
      </w:r>
      <w:r>
        <w:t xml:space="preserve">   microphone    </w:t>
      </w:r>
      <w:r>
        <w:t xml:space="preserve">   Digital Camera    </w:t>
      </w:r>
      <w:r>
        <w:t xml:space="preserve">   software    </w:t>
      </w:r>
      <w:r>
        <w:t xml:space="preserve">   speaker    </w:t>
      </w:r>
      <w:r>
        <w:t xml:space="preserve">   scratch    </w:t>
      </w:r>
      <w:r>
        <w:t xml:space="preserve">   monitor    </w:t>
      </w:r>
      <w:r>
        <w:t xml:space="preserve">   harddrive    </w:t>
      </w:r>
      <w:r>
        <w:t xml:space="preserve">   computer    </w:t>
      </w:r>
      <w:r>
        <w:t xml:space="preserve">   keyboard    </w:t>
      </w:r>
      <w:r>
        <w:t xml:space="preserve">   power cord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Computers</dc:title>
  <dcterms:created xsi:type="dcterms:W3CDTF">2021-10-11T04:31:14Z</dcterms:created>
  <dcterms:modified xsi:type="dcterms:W3CDTF">2021-10-11T04:31:14Z</dcterms:modified>
</cp:coreProperties>
</file>