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Driver    </w:t>
      </w:r>
      <w:r>
        <w:t xml:space="preserve">   Folder    </w:t>
      </w:r>
      <w:r>
        <w:t xml:space="preserve">   Monitor    </w:t>
      </w:r>
      <w:r>
        <w:t xml:space="preserve">   Virus    </w:t>
      </w:r>
      <w:r>
        <w:t xml:space="preserve">   Username    </w:t>
      </w:r>
      <w:r>
        <w:t xml:space="preserve">   Password    </w:t>
      </w:r>
      <w:r>
        <w:t xml:space="preserve">   Printer    </w:t>
      </w:r>
      <w:r>
        <w:t xml:space="preserve">   Mouse    </w:t>
      </w:r>
      <w:r>
        <w:t xml:space="preserve">   Software    </w:t>
      </w:r>
      <w:r>
        <w:t xml:space="preserve">   Upload    </w:t>
      </w:r>
      <w:r>
        <w:t xml:space="preserve">   Screen    </w:t>
      </w:r>
      <w:r>
        <w:t xml:space="preserve">   Keyboard    </w:t>
      </w:r>
      <w:r>
        <w:t xml:space="preserve">   Windows    </w:t>
      </w:r>
      <w:r>
        <w:t xml:space="preserve">   Save    </w:t>
      </w:r>
      <w:r>
        <w:t xml:space="preserve">   Internet    </w:t>
      </w:r>
      <w:r>
        <w:t xml:space="preserve">   Documents    </w:t>
      </w:r>
      <w:r>
        <w:t xml:space="preserve">   Download    </w:t>
      </w:r>
      <w:r>
        <w:t xml:space="preserve">   Laptop    </w:t>
      </w:r>
      <w:r>
        <w:t xml:space="preserve">   Browser    </w:t>
      </w:r>
      <w:r>
        <w:t xml:space="preserve">   USB    </w:t>
      </w:r>
      <w:r>
        <w:t xml:space="preserve">   Hardware    </w:t>
      </w:r>
      <w:r>
        <w:t xml:space="preserve">   speaker    </w:t>
      </w:r>
      <w:r>
        <w:t xml:space="preserve">   Technology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2021-10-11T04:31:17Z</dcterms:created>
  <dcterms:modified xsi:type="dcterms:W3CDTF">2021-10-11T04:31:17Z</dcterms:modified>
</cp:coreProperties>
</file>