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PROCESSOR    </w:t>
      </w:r>
      <w:r>
        <w:t xml:space="preserve">   COMPUTER    </w:t>
      </w:r>
      <w:r>
        <w:t xml:space="preserve">   MOUSE    </w:t>
      </w:r>
      <w:r>
        <w:t xml:space="preserve">   MONITOR    </w:t>
      </w:r>
      <w:r>
        <w:t xml:space="preserve">   POWERCORD    </w:t>
      </w:r>
      <w:r>
        <w:t xml:space="preserve">   HARDDRIVE    </w:t>
      </w:r>
      <w:r>
        <w:t xml:space="preserve">   KEYBOARD    </w:t>
      </w:r>
      <w:r>
        <w:t xml:space="preserve">   PRICE    </w:t>
      </w:r>
      <w:r>
        <w:t xml:space="preserve">   FACTORY    </w:t>
      </w:r>
      <w:r>
        <w:t xml:space="preserve">   HOUSEHOLD    </w:t>
      </w:r>
      <w:r>
        <w:t xml:space="preserve">   PROFIT    </w:t>
      </w:r>
      <w:r>
        <w:t xml:space="preserve">   INCOME    </w:t>
      </w:r>
      <w:r>
        <w:t xml:space="preserve">   CONSUMERS    </w:t>
      </w:r>
      <w:r>
        <w:t xml:space="preserve">   PRODUCERS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2021-10-11T04:31:19Z</dcterms:created>
  <dcterms:modified xsi:type="dcterms:W3CDTF">2021-10-11T04:31:19Z</dcterms:modified>
</cp:coreProperties>
</file>