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Ethernet    </w:t>
      </w:r>
      <w:r>
        <w:t xml:space="preserve">   WiFi    </w:t>
      </w:r>
      <w:r>
        <w:t xml:space="preserve">   Driver    </w:t>
      </w:r>
      <w:r>
        <w:t xml:space="preserve">   CoolingFan    </w:t>
      </w:r>
      <w:r>
        <w:t xml:space="preserve">   LCD    </w:t>
      </w:r>
      <w:r>
        <w:t xml:space="preserve">   Desktop    </w:t>
      </w:r>
      <w:r>
        <w:t xml:space="preserve">   Laptop    </w:t>
      </w:r>
      <w:r>
        <w:t xml:space="preserve">   Linux    </w:t>
      </w:r>
      <w:r>
        <w:t xml:space="preserve">   Windows    </w:t>
      </w:r>
      <w:r>
        <w:t xml:space="preserve">   HardDrive    </w:t>
      </w:r>
      <w:r>
        <w:t xml:space="preserve">   DisplayAdapter    </w:t>
      </w:r>
      <w:r>
        <w:t xml:space="preserve">   USBPort    </w:t>
      </w:r>
      <w:r>
        <w:t xml:space="preserve">   NetworkPort    </w:t>
      </w:r>
      <w:r>
        <w:t xml:space="preserve">   Touchpad    </w:t>
      </w:r>
      <w:r>
        <w:t xml:space="preserve">   Keyboard    </w:t>
      </w:r>
      <w:r>
        <w:t xml:space="preserve">   Monitor    </w:t>
      </w:r>
      <w:r>
        <w:t xml:space="preserve">   PowerSupply    </w:t>
      </w:r>
      <w:r>
        <w:t xml:space="preserve">   Memory    </w:t>
      </w:r>
      <w:r>
        <w:t xml:space="preserve">   CPU    </w:t>
      </w:r>
      <w:r>
        <w:t xml:space="preserve">   Hardware    </w:t>
      </w:r>
      <w:r>
        <w:t xml:space="preserve">   Software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Computers</dc:title>
  <dcterms:created xsi:type="dcterms:W3CDTF">2021-10-11T04:31:22Z</dcterms:created>
  <dcterms:modified xsi:type="dcterms:W3CDTF">2021-10-11T04:31:22Z</dcterms:modified>
</cp:coreProperties>
</file>