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rectangletool    </w:t>
      </w:r>
      <w:r>
        <w:t xml:space="preserve">   ellipseselect    </w:t>
      </w:r>
      <w:r>
        <w:t xml:space="preserve">   paintbrush    </w:t>
      </w:r>
      <w:r>
        <w:t xml:space="preserve">   linetool    </w:t>
      </w:r>
      <w:r>
        <w:t xml:space="preserve">   undo    </w:t>
      </w:r>
      <w:r>
        <w:t xml:space="preserve">   tower    </w:t>
      </w:r>
      <w:r>
        <w:t xml:space="preserve">   toolbar    </w:t>
      </w:r>
      <w:r>
        <w:t xml:space="preserve">   titlebar    </w:t>
      </w:r>
      <w:r>
        <w:t xml:space="preserve">   table    </w:t>
      </w:r>
      <w:r>
        <w:t xml:space="preserve">   statusbar    </w:t>
      </w:r>
      <w:r>
        <w:t xml:space="preserve">   spreadsheet    </w:t>
      </w:r>
      <w:r>
        <w:t xml:space="preserve">   softwaer    </w:t>
      </w:r>
      <w:r>
        <w:t xml:space="preserve">   scrollbar    </w:t>
      </w:r>
      <w:r>
        <w:t xml:space="preserve">   screen    </w:t>
      </w:r>
      <w:r>
        <w:t xml:space="preserve">   save    </w:t>
      </w:r>
      <w:r>
        <w:t xml:space="preserve">   row    </w:t>
      </w:r>
      <w:r>
        <w:t xml:space="preserve">   resolution    </w:t>
      </w:r>
      <w:r>
        <w:t xml:space="preserve">   program    </w:t>
      </w:r>
      <w:r>
        <w:t xml:space="preserve">   print    </w:t>
      </w:r>
      <w:r>
        <w:t xml:space="preserve">   paste    </w:t>
      </w:r>
      <w:r>
        <w:t xml:space="preserve">   mouse    </w:t>
      </w:r>
      <w:r>
        <w:t xml:space="preserve">   monitor    </w:t>
      </w:r>
      <w:r>
        <w:t xml:space="preserve">   apple    </w:t>
      </w:r>
      <w:r>
        <w:t xml:space="preserve">   microsoft    </w:t>
      </w:r>
      <w:r>
        <w:t xml:space="preserve">   menubar    </w:t>
      </w:r>
      <w:r>
        <w:t xml:space="preserve">   mainframe    </w:t>
      </w:r>
      <w:r>
        <w:t xml:space="preserve">   keyboard    </w:t>
      </w:r>
      <w:r>
        <w:t xml:space="preserve">   icon    </w:t>
      </w:r>
      <w:r>
        <w:t xml:space="preserve">   header    </w:t>
      </w:r>
      <w:r>
        <w:t xml:space="preserve">   hardware    </w:t>
      </w:r>
      <w:r>
        <w:t xml:space="preserve">   formula    </w:t>
      </w:r>
      <w:r>
        <w:t xml:space="preserve">   format    </w:t>
      </w:r>
      <w:r>
        <w:t xml:space="preserve">   footer    </w:t>
      </w:r>
      <w:r>
        <w:t xml:space="preserve">   font    </w:t>
      </w:r>
      <w:r>
        <w:t xml:space="preserve">   folder    </w:t>
      </w:r>
      <w:r>
        <w:t xml:space="preserve">   ram    </w:t>
      </w:r>
      <w:r>
        <w:t xml:space="preserve">   cdrom    </w:t>
      </w:r>
      <w:r>
        <w:t xml:space="preserve">   cd    </w:t>
      </w:r>
      <w:r>
        <w:t xml:space="preserve">   floppydisk    </w:t>
      </w:r>
      <w:r>
        <w:t xml:space="preserve">   file    </w:t>
      </w:r>
      <w:r>
        <w:t xml:space="preserve">   excel    </w:t>
      </w:r>
      <w:r>
        <w:t xml:space="preserve">   edit    </w:t>
      </w:r>
      <w:r>
        <w:t xml:space="preserve">   drag    </w:t>
      </w:r>
      <w:r>
        <w:t xml:space="preserve">   doubleclick    </w:t>
      </w:r>
      <w:r>
        <w:t xml:space="preserve">   dos    </w:t>
      </w:r>
      <w:r>
        <w:t xml:space="preserve">   document    </w:t>
      </w:r>
      <w:r>
        <w:t xml:space="preserve">   desktop    </w:t>
      </w:r>
      <w:r>
        <w:t xml:space="preserve">   default    </w:t>
      </w:r>
      <w:r>
        <w:t xml:space="preserve">   database    </w:t>
      </w:r>
      <w:r>
        <w:t xml:space="preserve">   data    </w:t>
      </w:r>
      <w:r>
        <w:t xml:space="preserve">   cut    </w:t>
      </w:r>
      <w:r>
        <w:t xml:space="preserve">   cursor    </w:t>
      </w:r>
      <w:r>
        <w:t xml:space="preserve">   copy    </w:t>
      </w:r>
      <w:r>
        <w:t xml:space="preserve">   column    </w:t>
      </w:r>
      <w:r>
        <w:t xml:space="preserve">   chart    </w:t>
      </w:r>
      <w:r>
        <w:t xml:space="preserve">   cell    </w:t>
      </w:r>
      <w:r>
        <w:t xml:space="preserve">   capacity    </w:t>
      </w:r>
      <w:r>
        <w:t xml:space="preserve">   boot    </w:t>
      </w:r>
      <w:r>
        <w:t xml:space="preserve">   backup    </w:t>
      </w:r>
      <w:r>
        <w:t xml:space="preserve">   apps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2021-10-11T04:29:59Z</dcterms:created>
  <dcterms:modified xsi:type="dcterms:W3CDTF">2021-10-11T04:29:59Z</dcterms:modified>
</cp:coreProperties>
</file>