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desktop    </w:t>
      </w:r>
      <w:r>
        <w:t xml:space="preserve">   email    </w:t>
      </w:r>
      <w:r>
        <w:t xml:space="preserve">   google    </w:t>
      </w:r>
      <w:r>
        <w:t xml:space="preserve">   hard drive    </w:t>
      </w:r>
      <w:r>
        <w:t xml:space="preserve">   hardware    </w:t>
      </w:r>
      <w:r>
        <w:t xml:space="preserve">   headphones    </w:t>
      </w:r>
      <w:r>
        <w:t xml:space="preserve">   internet    </w:t>
      </w:r>
      <w:r>
        <w:t xml:space="preserve">   keyboard    </w:t>
      </w:r>
      <w:r>
        <w:t xml:space="preserve">   keys    </w:t>
      </w:r>
      <w:r>
        <w:t xml:space="preserve">   laptop    </w:t>
      </w:r>
      <w:r>
        <w:t xml:space="preserve">   monitor    </w:t>
      </w:r>
      <w:r>
        <w:t xml:space="preserve">   mouse    </w:t>
      </w:r>
      <w:r>
        <w:t xml:space="preserve">   printer    </w:t>
      </w:r>
      <w:r>
        <w:t xml:space="preserve">   scanner    </w:t>
      </w:r>
      <w:r>
        <w:t xml:space="preserve">   software    </w:t>
      </w:r>
      <w:r>
        <w:t xml:space="preserve">   speakers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2021-10-11T04:31:33Z</dcterms:created>
  <dcterms:modified xsi:type="dcterms:W3CDTF">2021-10-11T04:31:33Z</dcterms:modified>
</cp:coreProperties>
</file>