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Monitor    </w:t>
      </w:r>
      <w:r>
        <w:t xml:space="preserve">   Laptop    </w:t>
      </w:r>
      <w:r>
        <w:t xml:space="preserve">   Desktop    </w:t>
      </w:r>
      <w:r>
        <w:t xml:space="preserve">   System clock    </w:t>
      </w:r>
      <w:r>
        <w:t xml:space="preserve">   Operating system    </w:t>
      </w:r>
      <w:r>
        <w:t xml:space="preserve">   BIOS    </w:t>
      </w:r>
      <w:r>
        <w:t xml:space="preserve">   Output devices    </w:t>
      </w:r>
      <w:r>
        <w:t xml:space="preserve">   Input devices    </w:t>
      </w:r>
      <w:r>
        <w:t xml:space="preserve">   Touch screen    </w:t>
      </w:r>
      <w:r>
        <w:t xml:space="preserve">   Printer    </w:t>
      </w:r>
      <w:r>
        <w:t xml:space="preserve">   Scanner    </w:t>
      </w:r>
      <w:r>
        <w:t xml:space="preserve">   Mouse    </w:t>
      </w:r>
      <w:r>
        <w:t xml:space="preserve">   Keyboard    </w:t>
      </w:r>
      <w:r>
        <w:t xml:space="preserve">   Random access memory    </w:t>
      </w:r>
      <w:r>
        <w:t xml:space="preserve">   Solid state drive    </w:t>
      </w:r>
      <w:r>
        <w:t xml:space="preserve">   Hard drive    </w:t>
      </w:r>
      <w:r>
        <w:t xml:space="preserve">   Storage    </w:t>
      </w:r>
      <w:r>
        <w:t xml:space="preserve">   Output    </w:t>
      </w:r>
      <w:r>
        <w:t xml:space="preserve">   Input    </w:t>
      </w:r>
      <w:r>
        <w:t xml:space="preserve">   Firmware    </w:t>
      </w:r>
      <w:r>
        <w:t xml:space="preserve">   Software    </w:t>
      </w:r>
      <w:r>
        <w:t xml:space="preserve">   Hardware    </w:t>
      </w:r>
      <w:r>
        <w:t xml:space="preserve">   Central processing 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2021-10-11T04:31:36Z</dcterms:created>
  <dcterms:modified xsi:type="dcterms:W3CDTF">2021-10-11T04:31:36Z</dcterms:modified>
</cp:coreProperties>
</file>