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picture that represents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computer company that doesn't use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transfer information from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small data file stored on your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computer stops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nerve center of the computer?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operating system owned by Google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program for viewing the World Wide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temporary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remote storage via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website that documents someones life or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"to do with numbers"?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silicon wafer ith millions of tiny circuits?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2021-10-11T04:30:02Z</dcterms:created>
  <dcterms:modified xsi:type="dcterms:W3CDTF">2021-10-11T04:30:02Z</dcterms:modified>
</cp:coreProperties>
</file>