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a rolling ball to detect movement and requires regular cleaning to work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ball that can rotate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electronic device that manipulates information, or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metal and plastic box that contains the main components of the computer, including the motherboard, central processing unit (CPU), and power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more powerful version of a traditional cell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part of your computer that has a physical structure,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computer that serves up information to other computers on a network.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is any set of instructions that tells the hardware what to do and how to do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is tall and sits next to the monitor or on the floor.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specialized power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powerful version of a traditional cell phone.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allows you to use the laptop when it's not plugged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the most important software that runs on a 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important tool for communicating with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tool you use to access the Internet.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handheld computers that are even more portable than laptops.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one of the main ways to communicate with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similar to tablet computers, except they are mainly designed for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a family of open-source operating systems, which means they can be modified and distributed by anyone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touch-sensitive pad that lets you control the pointer by making a drawing motion with your finger.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2021-10-11T04:30:07Z</dcterms:created>
  <dcterms:modified xsi:type="dcterms:W3CDTF">2021-10-11T04:30:07Z</dcterms:modified>
</cp:coreProperties>
</file>