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edge    </w:t>
      </w:r>
      <w:r>
        <w:t xml:space="preserve">   chrome    </w:t>
      </w:r>
      <w:r>
        <w:t xml:space="preserve">   excel    </w:t>
      </w:r>
      <w:r>
        <w:t xml:space="preserve">   powerpoint    </w:t>
      </w:r>
      <w:r>
        <w:t xml:space="preserve">   Word    </w:t>
      </w:r>
      <w:r>
        <w:t xml:space="preserve">   google    </w:t>
      </w:r>
      <w:r>
        <w:t xml:space="preserve">   research    </w:t>
      </w:r>
      <w:r>
        <w:t xml:space="preserve">   games    </w:t>
      </w:r>
      <w:r>
        <w:t xml:space="preserve">   internet browser    </w:t>
      </w:r>
      <w:r>
        <w:t xml:space="preserve">   operating system    </w:t>
      </w:r>
      <w:r>
        <w:t xml:space="preserve">   speakers    </w:t>
      </w:r>
      <w:r>
        <w:t xml:space="preserve">   printer    </w:t>
      </w:r>
      <w:r>
        <w:t xml:space="preserve">   software    </w:t>
      </w:r>
      <w:r>
        <w:t xml:space="preserve">   hardware    </w:t>
      </w:r>
      <w:r>
        <w:t xml:space="preserve">   cursor    </w:t>
      </w:r>
      <w:r>
        <w:t xml:space="preserve">   mouse    </w:t>
      </w:r>
      <w:r>
        <w:t xml:space="preserve">   harddrive    </w:t>
      </w:r>
      <w:r>
        <w:t xml:space="preserve">   motherboard    </w:t>
      </w:r>
      <w:r>
        <w:t xml:space="preserve">   monitor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2021-10-11T04:31:38Z</dcterms:created>
  <dcterms:modified xsi:type="dcterms:W3CDTF">2021-10-11T04:31:38Z</dcterms:modified>
</cp:coreProperties>
</file>