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Windows    </w:t>
      </w:r>
      <w:r>
        <w:t xml:space="preserve">   javascript    </w:t>
      </w:r>
      <w:r>
        <w:t xml:space="preserve">   default    </w:t>
      </w:r>
      <w:r>
        <w:t xml:space="preserve">   world wide web    </w:t>
      </w:r>
      <w:r>
        <w:t xml:space="preserve">   web browser    </w:t>
      </w:r>
      <w:r>
        <w:t xml:space="preserve">   trojan    </w:t>
      </w:r>
      <w:r>
        <w:t xml:space="preserve">   firewall    </w:t>
      </w:r>
      <w:r>
        <w:t xml:space="preserve">   malware    </w:t>
      </w:r>
      <w:r>
        <w:t xml:space="preserve">   broadband    </w:t>
      </w:r>
      <w:r>
        <w:t xml:space="preserve">   applications    </w:t>
      </w:r>
      <w:r>
        <w:t xml:space="preserve">   internet    </w:t>
      </w:r>
      <w:r>
        <w:t xml:space="preserve">   online    </w:t>
      </w:r>
      <w:r>
        <w:t xml:space="preserve">   Virus    </w:t>
      </w:r>
      <w:r>
        <w:t xml:space="preserve">   USB Port    </w:t>
      </w:r>
      <w:r>
        <w:t xml:space="preserve">   memory stick    </w:t>
      </w:r>
      <w:r>
        <w:t xml:space="preserve">   Printer    </w:t>
      </w:r>
      <w:r>
        <w:t xml:space="preserve">   Excel    </w:t>
      </w:r>
      <w:r>
        <w:t xml:space="preserve">   Word    </w:t>
      </w:r>
      <w:r>
        <w:t xml:space="preserve">   PowerPoint    </w:t>
      </w:r>
      <w:r>
        <w:t xml:space="preserve">   Access    </w:t>
      </w:r>
      <w:r>
        <w:t xml:space="preserve">   hardware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Computers</dc:title>
  <dcterms:created xsi:type="dcterms:W3CDTF">2021-10-11T04:31:45Z</dcterms:created>
  <dcterms:modified xsi:type="dcterms:W3CDTF">2021-10-11T04:31:45Z</dcterms:modified>
</cp:coreProperties>
</file>