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usb    </w:t>
      </w:r>
      <w:r>
        <w:t xml:space="preserve">   wifi    </w:t>
      </w:r>
      <w:r>
        <w:t xml:space="preserve">   operating system    </w:t>
      </w:r>
      <w:r>
        <w:t xml:space="preserve">   gui    </w:t>
      </w:r>
      <w:r>
        <w:t xml:space="preserve">   software    </w:t>
      </w:r>
      <w:r>
        <w:t xml:space="preserve">   ram    </w:t>
      </w:r>
      <w:r>
        <w:t xml:space="preserve">   peripheral    </w:t>
      </w:r>
      <w:r>
        <w:t xml:space="preserve">   hardware    </w:t>
      </w:r>
      <w:r>
        <w:t xml:space="preserve">   malware    </w:t>
      </w:r>
      <w:r>
        <w:t xml:space="preserve">   server    </w:t>
      </w:r>
      <w:r>
        <w:t xml:space="preserve">   mobile device    </w:t>
      </w:r>
      <w:r>
        <w:t xml:space="preserve">   virus    </w:t>
      </w:r>
      <w:r>
        <w:t xml:space="preserve">   computer    </w:t>
      </w:r>
      <w:r>
        <w:t xml:space="preserve">   apps    </w:t>
      </w:r>
      <w:r>
        <w:t xml:space="preserve">   Cloud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2021-10-11T04:30:09Z</dcterms:created>
  <dcterms:modified xsi:type="dcterms:W3CDTF">2021-10-11T04:30:09Z</dcterms:modified>
</cp:coreProperties>
</file>