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copy    </w:t>
      </w:r>
      <w:r>
        <w:t xml:space="preserve">   cut    </w:t>
      </w:r>
      <w:r>
        <w:t xml:space="preserve">   indent    </w:t>
      </w:r>
      <w:r>
        <w:t xml:space="preserve">   spacing    </w:t>
      </w:r>
      <w:r>
        <w:t xml:space="preserve">   font    </w:t>
      </w:r>
      <w:r>
        <w:t xml:space="preserve">   heading    </w:t>
      </w:r>
      <w:r>
        <w:t xml:space="preserve">   margin    </w:t>
      </w:r>
      <w:r>
        <w:t xml:space="preserve">   enclosure    </w:t>
      </w:r>
      <w:r>
        <w:t xml:space="preserve">   attachment    </w:t>
      </w:r>
      <w:r>
        <w:t xml:space="preserve">   signature    </w:t>
      </w:r>
      <w:r>
        <w:t xml:space="preserve">   message    </w:t>
      </w:r>
      <w:r>
        <w:t xml:space="preserve">   salutation    </w:t>
      </w:r>
      <w:r>
        <w:t xml:space="preserve">   subject    </w:t>
      </w:r>
      <w:r>
        <w:t xml:space="preserve">   E-Mail    </w:t>
      </w:r>
      <w:r>
        <w:t xml:space="preserve">   memorandum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2021-10-11T04:31:48Z</dcterms:created>
  <dcterms:modified xsi:type="dcterms:W3CDTF">2021-10-11T04:31:48Z</dcterms:modified>
</cp:coreProperties>
</file>