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Computers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PAGE DOWN    </w:t>
      </w:r>
      <w:r>
        <w:t xml:space="preserve">   PAGE UP    </w:t>
      </w:r>
      <w:r>
        <w:t xml:space="preserve">   SCROLL    </w:t>
      </w:r>
      <w:r>
        <w:t xml:space="preserve">   INSERT    </w:t>
      </w:r>
      <w:r>
        <w:t xml:space="preserve">   HOME    </w:t>
      </w:r>
      <w:r>
        <w:t xml:space="preserve">   ENTER    </w:t>
      </w:r>
      <w:r>
        <w:t xml:space="preserve">   BACKSPACE    </w:t>
      </w:r>
      <w:r>
        <w:t xml:space="preserve">   SHIFT    </w:t>
      </w:r>
      <w:r>
        <w:t xml:space="preserve">   CAPSLOCK    </w:t>
      </w:r>
      <w:r>
        <w:t xml:space="preserve">   DESKTOP    </w:t>
      </w:r>
      <w:r>
        <w:t xml:space="preserve">   USERNAME    </w:t>
      </w:r>
      <w:r>
        <w:t xml:space="preserve">   PASSWORD    </w:t>
      </w:r>
      <w:r>
        <w:t xml:space="preserve">   INTERNET    </w:t>
      </w:r>
      <w:r>
        <w:t xml:space="preserve">   MOUSE    </w:t>
      </w:r>
      <w:r>
        <w:t xml:space="preserve">   LETTERS    </w:t>
      </w:r>
      <w:r>
        <w:t xml:space="preserve">   RAM    </w:t>
      </w:r>
      <w:r>
        <w:t xml:space="preserve">   MEMORY    </w:t>
      </w:r>
      <w:r>
        <w:t xml:space="preserve">   MONITOR    </w:t>
      </w:r>
      <w:r>
        <w:t xml:space="preserve">   KEYBOARD    </w:t>
      </w:r>
      <w:r>
        <w:t xml:space="preserve">   CUT    </w:t>
      </w:r>
      <w:r>
        <w:t xml:space="preserve">   PASTE    </w:t>
      </w:r>
      <w:r>
        <w:t xml:space="preserve">   COPY    </w:t>
      </w:r>
      <w:r>
        <w:t xml:space="preserve">   SCREEN    </w:t>
      </w:r>
      <w:r>
        <w:t xml:space="preserve">   EMAIL    </w:t>
      </w:r>
      <w:r>
        <w:t xml:space="preserve">   DELETE    </w:t>
      </w:r>
      <w:r>
        <w:t xml:space="preserve">   CONTROL    </w:t>
      </w:r>
      <w:r>
        <w:t xml:space="preserve">   MODEM    </w:t>
      </w:r>
      <w:r>
        <w:t xml:space="preserve">   CHAIR    </w:t>
      </w:r>
      <w:r>
        <w:t xml:space="preserve">   DESK    </w:t>
      </w:r>
      <w:r>
        <w:t xml:space="preserve">   LAPTOP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Computers</dc:title>
  <dcterms:created xsi:type="dcterms:W3CDTF">2021-10-26T03:46:40Z</dcterms:created>
  <dcterms:modified xsi:type="dcterms:W3CDTF">2021-10-26T03:46:40Z</dcterms:modified>
</cp:coreProperties>
</file>