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Computers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Random-access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data is stored in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Input and output devices are commonly referred to as __________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work you create and save on a computer is stored in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Opposite to output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Makes a human-readable representation of graphics or text on a piece of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person using a computer is called a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Also known as a diskette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input device that consists of stick that pivots on a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Read-only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Opposite to input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Outputs MP.3 files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These are containers that store files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typewriter-style device that uses an arrangement of buttons or keys to input information into the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An input and output device that allows access to internet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 indicates the use of pictures and colours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meeting point between user and computer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binary digits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 describes electronic technology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collection of instructions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can _______ with a pencil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Records information  on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Microsoft's operating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_________ allows nodes to share resources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Prints vector graphics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instance of  computer program being executed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Information can be output using devices such as a s _______ or a printer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binary digit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handheld device that detects two dimensional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Scans text/images and converts them to digital information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Computers</dc:title>
  <dcterms:created xsi:type="dcterms:W3CDTF">2021-10-11T04:30:11Z</dcterms:created>
  <dcterms:modified xsi:type="dcterms:W3CDTF">2021-10-11T04:30:11Z</dcterms:modified>
</cp:coreProperties>
</file>