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is an instance of a computer program that is being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 into my sandwhich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indicates use of pictures and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is the meeting point between user and computer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opposite to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computer ______ is a handheld device that detects two dimensional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 scans objects and converts them to digital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________ with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 is an input device consisting of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input and output devices are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_____ is a read only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_______ allows nodes to share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________ can be used to input keys onto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any work you create can be saved in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microsoft and bill gates's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thousand ______s is a kilobyte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prints vector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describes electronic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hold data and files in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opposite of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 is also known as a diskette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can output MP.3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computer _______ is a collection of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 records information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 makes a human readable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 is the person that is using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_______  drive can store any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information can be outputted using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______ is a network hardware device that modulates carriers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______ stores short term memory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 </dc:title>
  <dcterms:created xsi:type="dcterms:W3CDTF">2021-10-11T04:30:14Z</dcterms:created>
  <dcterms:modified xsi:type="dcterms:W3CDTF">2021-10-11T04:30:14Z</dcterms:modified>
</cp:coreProperties>
</file>