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favourite    </w:t>
      </w:r>
      <w:r>
        <w:t xml:space="preserve">   chat room    </w:t>
      </w:r>
      <w:r>
        <w:t xml:space="preserve">   cut    </w:t>
      </w:r>
      <w:r>
        <w:t xml:space="preserve">   save    </w:t>
      </w:r>
      <w:r>
        <w:t xml:space="preserve">   copy    </w:t>
      </w:r>
      <w:r>
        <w:t xml:space="preserve">   print    </w:t>
      </w:r>
      <w:r>
        <w:t xml:space="preserve">   paste    </w:t>
      </w:r>
      <w:r>
        <w:t xml:space="preserve">   document    </w:t>
      </w:r>
      <w:r>
        <w:t xml:space="preserve">   file    </w:t>
      </w:r>
      <w:r>
        <w:t xml:space="preserve">   online    </w:t>
      </w:r>
      <w:r>
        <w:t xml:space="preserve">   mousepad    </w:t>
      </w:r>
      <w:r>
        <w:t xml:space="preserve">   keyboard    </w:t>
      </w:r>
      <w:r>
        <w:t xml:space="preserve">   usb port    </w:t>
      </w:r>
      <w:r>
        <w:t xml:space="preserve">   tower    </w:t>
      </w:r>
      <w:r>
        <w:t xml:space="preserve">   printer    </w:t>
      </w:r>
      <w:r>
        <w:t xml:space="preserve">   monitor    </w:t>
      </w:r>
      <w:r>
        <w:t xml:space="preserve">   laptop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2021-10-11T04:30:23Z</dcterms:created>
  <dcterms:modified xsi:type="dcterms:W3CDTF">2021-10-11T04:30:23Z</dcterms:modified>
</cp:coreProperties>
</file>