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code    </w:t>
      </w:r>
      <w:r>
        <w:t xml:space="preserve">   digital    </w:t>
      </w:r>
      <w:r>
        <w:t xml:space="preserve">   decompose    </w:t>
      </w:r>
      <w:r>
        <w:t xml:space="preserve">   program    </w:t>
      </w:r>
      <w:r>
        <w:t xml:space="preserve">   robot    </w:t>
      </w:r>
      <w:r>
        <w:t xml:space="preserve">   technologies    </w:t>
      </w:r>
      <w:r>
        <w:t xml:space="preserve">   define    </w:t>
      </w:r>
      <w:r>
        <w:t xml:space="preserve">   outputs    </w:t>
      </w:r>
      <w:r>
        <w:t xml:space="preserve">   processes    </w:t>
      </w:r>
      <w:r>
        <w:t xml:space="preserve">   inputs    </w:t>
      </w:r>
      <w:r>
        <w:t xml:space="preserve">   algorithm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 </dc:title>
  <dcterms:created xsi:type="dcterms:W3CDTF">2021-10-11T04:30:25Z</dcterms:created>
  <dcterms:modified xsi:type="dcterms:W3CDTF">2021-10-11T04:30:25Z</dcterms:modified>
</cp:coreProperties>
</file>