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USB    </w:t>
      </w:r>
      <w:r>
        <w:t xml:space="preserve">   LAB    </w:t>
      </w:r>
      <w:r>
        <w:t xml:space="preserve">   COMPUTERS    </w:t>
      </w:r>
      <w:r>
        <w:t xml:space="preserve">   MOVE    </w:t>
      </w:r>
      <w:r>
        <w:t xml:space="preserve">   RENAME    </w:t>
      </w:r>
      <w:r>
        <w:t xml:space="preserve">   FOLDER    </w:t>
      </w:r>
      <w:r>
        <w:t xml:space="preserve">   FILE    </w:t>
      </w:r>
      <w:r>
        <w:t xml:space="preserve">   SAVE AS    </w:t>
      </w:r>
      <w:r>
        <w:t xml:space="preserve">   CLICK    </w:t>
      </w:r>
      <w:r>
        <w:t xml:space="preserve">   LOGOS    </w:t>
      </w:r>
      <w:r>
        <w:t xml:space="preserve">   PROCEDURES    </w:t>
      </w:r>
      <w:r>
        <w:t xml:space="preserve">   CONSEQUENCES    </w:t>
      </w:r>
      <w:r>
        <w:t xml:space="preserve">   RULES    </w:t>
      </w:r>
      <w:r>
        <w:t xml:space="preserve">   EXPECTATIONS    </w:t>
      </w:r>
      <w:r>
        <w:t xml:space="preserve">   SHUT DOWN    </w:t>
      </w:r>
      <w:r>
        <w:t xml:space="preserve">   LOG OFF    </w:t>
      </w:r>
      <w:r>
        <w:t xml:space="preserve">   FORMAT    </w:t>
      </w:r>
      <w:r>
        <w:t xml:space="preserve">   BRUSH TOOL    </w:t>
      </w:r>
      <w:r>
        <w:t xml:space="preserve">   MAGIC WAND    </w:t>
      </w:r>
      <w:r>
        <w:t xml:space="preserve">   PHOTOSHOP    </w:t>
      </w:r>
      <w:r>
        <w:t xml:space="preserve">   TUTORIAL    </w:t>
      </w:r>
      <w:r>
        <w:t xml:space="preserve">   SCREEN    </w:t>
      </w:r>
      <w:r>
        <w:t xml:space="preserve">   MONITOR    </w:t>
      </w:r>
      <w:r>
        <w:t xml:space="preserve">   PLASTIC    </w:t>
      </w:r>
      <w:r>
        <w:t xml:space="preserve">   GOOGLE    </w:t>
      </w:r>
      <w:r>
        <w:t xml:space="preserve">   FONT    </w:t>
      </w:r>
      <w:r>
        <w:t xml:space="preserve">   MYSELF    </w:t>
      </w:r>
      <w:r>
        <w:t xml:space="preserve">   PASTE    </w:t>
      </w:r>
      <w:r>
        <w:t xml:space="preserve">   COPY    </w:t>
      </w:r>
      <w:r>
        <w:t xml:space="preserve">   SAVE    </w:t>
      </w:r>
      <w:r>
        <w:t xml:space="preserve">   EDMODO    </w:t>
      </w:r>
      <w:r>
        <w:t xml:space="preserve">   CELL    </w:t>
      </w:r>
      <w:r>
        <w:t xml:space="preserve">   CHARTS    </w:t>
      </w:r>
      <w:r>
        <w:t xml:space="preserve">   STOCKS    </w:t>
      </w:r>
      <w:r>
        <w:t xml:space="preserve">   WEATHER    </w:t>
      </w:r>
      <w:r>
        <w:t xml:space="preserve">   TYPING    </w:t>
      </w:r>
      <w:r>
        <w:t xml:space="preserve">   UPDATE    </w:t>
      </w:r>
      <w:r>
        <w:t xml:space="preserve">   DISCUSS    </w:t>
      </w:r>
      <w:r>
        <w:t xml:space="preserve">   PRESENT    </w:t>
      </w:r>
      <w:r>
        <w:t xml:space="preserve">   ANIMATIONS    </w:t>
      </w:r>
      <w:r>
        <w:t xml:space="preserve">   TRANSITIONS    </w:t>
      </w:r>
      <w:r>
        <w:t xml:space="preserve">   SLIDE    </w:t>
      </w:r>
      <w:r>
        <w:t xml:space="preserve">   SHAPES    </w:t>
      </w:r>
      <w:r>
        <w:t xml:space="preserve">   WORDART    </w:t>
      </w:r>
      <w:r>
        <w:t xml:space="preserve">   PUBLISHER    </w:t>
      </w:r>
      <w:r>
        <w:t xml:space="preserve">   EXCEL    </w:t>
      </w:r>
      <w:r>
        <w:t xml:space="preserve">   CREATE    </w:t>
      </w:r>
      <w:r>
        <w:t xml:space="preserve">   MOUSE    </w:t>
      </w:r>
      <w:r>
        <w:t xml:space="preserve">   HEADSET    </w:t>
      </w:r>
      <w:r>
        <w:t xml:space="preserve">   KEYBOARD    </w:t>
      </w:r>
      <w:r>
        <w:t xml:space="preserve">   BROCHURE    </w:t>
      </w:r>
      <w:r>
        <w:t xml:space="preserve">   FLYER    </w:t>
      </w:r>
      <w:r>
        <w:t xml:space="preserve">   TECHNOLOGY    </w:t>
      </w:r>
      <w:r>
        <w:t xml:space="preserve">   APPROPRIATE    </w:t>
      </w:r>
      <w:r>
        <w:t xml:space="preserve">   EDUCATIONAL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2021-10-11T04:30:30Z</dcterms:created>
  <dcterms:modified xsi:type="dcterms:W3CDTF">2021-10-11T04:30:30Z</dcterms:modified>
</cp:coreProperties>
</file>