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Browser    </w:t>
      </w:r>
      <w:r>
        <w:t xml:space="preserve">   Virus    </w:t>
      </w:r>
      <w:r>
        <w:t xml:space="preserve">   Website    </w:t>
      </w:r>
      <w:r>
        <w:t xml:space="preserve">   Google    </w:t>
      </w:r>
      <w:r>
        <w:t xml:space="preserve">   Headphones    </w:t>
      </w:r>
      <w:r>
        <w:t xml:space="preserve">   Chromebook    </w:t>
      </w:r>
      <w:r>
        <w:t xml:space="preserve">   Apple    </w:t>
      </w:r>
      <w:r>
        <w:t xml:space="preserve">   Function    </w:t>
      </w:r>
      <w:r>
        <w:t xml:space="preserve">   Shift    </w:t>
      </w:r>
      <w:r>
        <w:t xml:space="preserve">   Code    </w:t>
      </w:r>
      <w:r>
        <w:t xml:space="preserve">   Python    </w:t>
      </w:r>
      <w:r>
        <w:t xml:space="preserve">   Javascript    </w:t>
      </w:r>
      <w:r>
        <w:t xml:space="preserve">   Program    </w:t>
      </w:r>
      <w:r>
        <w:t xml:space="preserve">   Monitor    </w:t>
      </w:r>
      <w:r>
        <w:t xml:space="preserve">   Homerow    </w:t>
      </w:r>
      <w:r>
        <w:t xml:space="preserve">   Keyboard    </w:t>
      </w:r>
      <w:r>
        <w:t xml:space="preserve">   Mouse    </w:t>
      </w:r>
      <w:r>
        <w:t xml:space="preserve">   Software    </w:t>
      </w:r>
      <w:r>
        <w:t xml:space="preserve">   Hardware    </w:t>
      </w:r>
      <w:r>
        <w:t xml:space="preserve">   Flashdrive    </w:t>
      </w:r>
      <w:r>
        <w:t xml:space="preserve">   Variable    </w:t>
      </w:r>
      <w:r>
        <w:t xml:space="preserve">   Repeat    </w:t>
      </w:r>
      <w:r>
        <w:t xml:space="preserve">   Bug    </w:t>
      </w:r>
      <w:r>
        <w:t xml:space="preserve">   Debug    </w:t>
      </w:r>
      <w:r>
        <w:t xml:space="preserve">   Loop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2021-10-11T04:30:46Z</dcterms:created>
  <dcterms:modified xsi:type="dcterms:W3CDTF">2021-10-11T04:30:46Z</dcterms:modified>
</cp:coreProperties>
</file>