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 keyboard to __________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Mircosoft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the ___________________ as the computers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Printed circuit board in the computer is called the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wireless internet we need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Binary code is the ______________ the computer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Printer and Monitor is ______________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networking we need a ________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Keyboard and mouse is ___________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often refers to the CPU as the _____________ of the computer</w:t>
            </w:r>
          </w:p>
        </w:tc>
      </w:tr>
    </w:tbl>
    <w:p>
      <w:pPr>
        <w:pStyle w:val="WordBankMedium"/>
      </w:pPr>
      <w:r>
        <w:t xml:space="preserve">   RAM    </w:t>
      </w:r>
      <w:r>
        <w:t xml:space="preserve">   ROM    </w:t>
      </w:r>
      <w:r>
        <w:t xml:space="preserve">   CPU    </w:t>
      </w:r>
      <w:r>
        <w:t xml:space="preserve">   MarkZuckerberg    </w:t>
      </w:r>
      <w:r>
        <w:t xml:space="preserve">   BillGates    </w:t>
      </w:r>
      <w:r>
        <w:t xml:space="preserve">   TimBernersLee    </w:t>
      </w:r>
      <w:r>
        <w:t xml:space="preserve">   SteveJobs    </w:t>
      </w:r>
      <w:r>
        <w:t xml:space="preserve">   Input    </w:t>
      </w:r>
      <w:r>
        <w:t xml:space="preserve">   Output    </w:t>
      </w:r>
      <w:r>
        <w:t xml:space="preserve">   Motherboard    </w:t>
      </w:r>
      <w:r>
        <w:t xml:space="preserve">   Harddrive    </w:t>
      </w:r>
      <w:r>
        <w:t xml:space="preserve">   WIFI    </w:t>
      </w:r>
      <w:r>
        <w:t xml:space="preserve">   LAN    </w:t>
      </w:r>
      <w:r>
        <w:t xml:space="preserve">   brain    </w:t>
      </w:r>
      <w:r>
        <w:t xml:space="preserve">   type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Crossword</dc:title>
  <dcterms:created xsi:type="dcterms:W3CDTF">2021-10-11T04:31:33Z</dcterms:created>
  <dcterms:modified xsi:type="dcterms:W3CDTF">2021-10-11T04:31:33Z</dcterms:modified>
</cp:coreProperties>
</file>