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Computers Intro Week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horizontal or vertical bar that appears when the contents may not be 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hardware component that conveys information to others (printer, monitor, and speakers)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electronic device, operating under the control of instructions stored in its own memory, that can accept data, process, produce results, and store for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microsoft desktop publishing program that allows you to create professional quality publications and marketing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microsoft word processing program that allows you to create professional looking documents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press and release the primary mouse button, which usually is the left mouse button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hardware component that allows you to enter data into a computer (keyboard, mouse, microphone, scanner, and web cam)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microsoft database management system that allows you to create a database, ask questions concerning the data, and create forms and reports using the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microsoft comunications and scheduling program that allows you to manage e-mail accounts, calendars and contacts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microsoft spreadsheet program that allows you to organize data, complete calculations, make decisions, graph data, develop reports, and publish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point to an item, hold down the left mouse button, move the item to the desired location on the screen, and then release the left mouse button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Computers Intro Week One</dc:title>
  <dcterms:created xsi:type="dcterms:W3CDTF">2021-10-11T04:31:37Z</dcterms:created>
  <dcterms:modified xsi:type="dcterms:W3CDTF">2021-10-11T04:31:37Z</dcterms:modified>
</cp:coreProperties>
</file>