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Horizon zero dawn    </w:t>
      </w:r>
      <w:r>
        <w:t xml:space="preserve">   Grand theft auto five    </w:t>
      </w:r>
      <w:r>
        <w:t xml:space="preserve">   Apex legends    </w:t>
      </w:r>
      <w:r>
        <w:t xml:space="preserve">   Minecraft    </w:t>
      </w:r>
      <w:r>
        <w:t xml:space="preserve">   Fortnite    </w:t>
      </w:r>
      <w:r>
        <w:t xml:space="preserve">   twenty four pin connector    </w:t>
      </w:r>
      <w:r>
        <w:t xml:space="preserve">   eight pin PCIe connecter    </w:t>
      </w:r>
      <w:r>
        <w:t xml:space="preserve">   VGA    </w:t>
      </w:r>
      <w:r>
        <w:t xml:space="preserve">   RX    </w:t>
      </w:r>
      <w:r>
        <w:t xml:space="preserve">   GTX    </w:t>
      </w:r>
      <w:r>
        <w:t xml:space="preserve">   AIO    </w:t>
      </w:r>
      <w:r>
        <w:t xml:space="preserve">   Display port cable    </w:t>
      </w:r>
      <w:r>
        <w:t xml:space="preserve">   DVI    </w:t>
      </w:r>
      <w:r>
        <w:t xml:space="preserve">   Monitor    </w:t>
      </w:r>
      <w:r>
        <w:t xml:space="preserve">   PSU    </w:t>
      </w:r>
      <w:r>
        <w:t xml:space="preserve">   frames per second    </w:t>
      </w:r>
      <w:r>
        <w:t xml:space="preserve">   Black ops three    </w:t>
      </w:r>
      <w:r>
        <w:t xml:space="preserve">   Modern warfare    </w:t>
      </w:r>
      <w:r>
        <w:t xml:space="preserve">   Cold war    </w:t>
      </w:r>
      <w:r>
        <w:t xml:space="preserve">   Black ops    </w:t>
      </w:r>
      <w:r>
        <w:t xml:space="preserve">   Call of duty    </w:t>
      </w:r>
      <w:r>
        <w:t xml:space="preserve">   Rocket lake    </w:t>
      </w:r>
      <w:r>
        <w:t xml:space="preserve">   Ampere    </w:t>
      </w:r>
      <w:r>
        <w:t xml:space="preserve">   RTX    </w:t>
      </w:r>
      <w:r>
        <w:t xml:space="preserve">   AMD    </w:t>
      </w:r>
      <w:r>
        <w:t xml:space="preserve">   Intel    </w:t>
      </w:r>
      <w:r>
        <w:t xml:space="preserve">   Ryzen    </w:t>
      </w:r>
      <w:r>
        <w:t xml:space="preserve">   Motherboard    </w:t>
      </w:r>
      <w:r>
        <w:t xml:space="preserve">   GPU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 and games</dc:title>
  <dcterms:created xsi:type="dcterms:W3CDTF">2021-10-11T04:31:46Z</dcterms:created>
  <dcterms:modified xsi:type="dcterms:W3CDTF">2021-10-11T04:31:46Z</dcterms:modified>
</cp:coreProperties>
</file>