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CPU    </w:t>
      </w:r>
      <w:r>
        <w:t xml:space="preserve">   blender    </w:t>
      </w:r>
      <w:r>
        <w:t xml:space="preserve">   print    </w:t>
      </w:r>
      <w:r>
        <w:t xml:space="preserve">   input    </w:t>
      </w:r>
      <w:r>
        <w:t xml:space="preserve">   gates    </w:t>
      </w:r>
      <w:r>
        <w:t xml:space="preserve">   logic    </w:t>
      </w:r>
      <w:r>
        <w:t xml:space="preserve">   RAM    </w:t>
      </w:r>
      <w:r>
        <w:t xml:space="preserve">   processor    </w:t>
      </w:r>
      <w:r>
        <w:t xml:space="preserve">   string    </w:t>
      </w:r>
      <w:r>
        <w:t xml:space="preserve">   python    </w:t>
      </w:r>
      <w:r>
        <w:t xml:space="preserve">   integer    </w:t>
      </w:r>
      <w:r>
        <w:t xml:space="preserve">   Boolean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</dc:title>
  <dcterms:created xsi:type="dcterms:W3CDTF">2021-10-11T04:31:12Z</dcterms:created>
  <dcterms:modified xsi:type="dcterms:W3CDTF">2021-10-11T04:31:12Z</dcterms:modified>
</cp:coreProperties>
</file>