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GPU    </w:t>
      </w:r>
      <w:r>
        <w:t xml:space="preserve">   CPU    </w:t>
      </w:r>
      <w:r>
        <w:t xml:space="preserve">   RAM    </w:t>
      </w:r>
      <w:r>
        <w:t xml:space="preserve">   InterruptSignal    </w:t>
      </w:r>
      <w:r>
        <w:t xml:space="preserve">   InterruptHandling    </w:t>
      </w:r>
      <w:r>
        <w:t xml:space="preserve">   Output    </w:t>
      </w:r>
      <w:r>
        <w:t xml:space="preserve">   Input    </w:t>
      </w:r>
      <w:r>
        <w:t xml:space="preserve">   userManagement    </w:t>
      </w:r>
      <w:r>
        <w:t xml:space="preserve">   Networking    </w:t>
      </w:r>
      <w:r>
        <w:t xml:space="preserve">   FileSystem    </w:t>
      </w:r>
      <w:r>
        <w:t xml:space="preserve">   Memory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</dc:title>
  <dcterms:created xsi:type="dcterms:W3CDTF">2021-10-11T04:30:00Z</dcterms:created>
  <dcterms:modified xsi:type="dcterms:W3CDTF">2021-10-11T04:30:00Z</dcterms:modified>
</cp:coreProperties>
</file>