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meeting    </w:t>
      </w:r>
      <w:r>
        <w:t xml:space="preserve">   strangers    </w:t>
      </w:r>
      <w:r>
        <w:t xml:space="preserve">   black mail    </w:t>
      </w:r>
      <w:r>
        <w:t xml:space="preserve">   helpfulness    </w:t>
      </w:r>
      <w:r>
        <w:t xml:space="preserve">   Fake information    </w:t>
      </w:r>
      <w:r>
        <w:t xml:space="preserve">   vulnerable    </w:t>
      </w:r>
      <w:r>
        <w:t xml:space="preserve">   scams    </w:t>
      </w:r>
      <w:r>
        <w:t xml:space="preserve">   flame    </w:t>
      </w:r>
      <w:r>
        <w:t xml:space="preserve">   computer    </w:t>
      </w:r>
      <w:r>
        <w:t xml:space="preserve">   phone    </w:t>
      </w:r>
      <w:r>
        <w:t xml:space="preserve">   social media    </w:t>
      </w:r>
      <w:r>
        <w:t xml:space="preserve">   virus    </w:t>
      </w:r>
      <w:r>
        <w:t xml:space="preserve">   safety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</dc:title>
  <dcterms:created xsi:type="dcterms:W3CDTF">2021-10-11T04:30:02Z</dcterms:created>
  <dcterms:modified xsi:type="dcterms:W3CDTF">2021-10-11T04:30:02Z</dcterms:modified>
</cp:coreProperties>
</file>