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decoded the enigma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devised the first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known as the first computer 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computer that decoded enigma messages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Bletchley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set of ordered instructions carried out by a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logic gate inverses the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computer used at Bletchley park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logic gate needs one or the other input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they decode enigma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programming language is used to make websites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2021-10-11T04:31:35Z</dcterms:created>
  <dcterms:modified xsi:type="dcterms:W3CDTF">2021-10-11T04:31:35Z</dcterms:modified>
</cp:coreProperties>
</file>