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Computing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put in order disorderly.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link from a hypertext document to another location, activated by clicking on a highlighted word or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style sheet language used for describing the presentation of a document written in a markup language such as HTML.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preceded by a printed bullet or bullet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thing characteristic of its kind or illustrating a general rule.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makes your page stand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software program that allows a user to locate, access, and display web pages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 an authoritative instruction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use or operation of computers.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uses tags to structure web pages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Computing </dc:title>
  <dcterms:created xsi:type="dcterms:W3CDTF">2021-10-11T04:31:39Z</dcterms:created>
  <dcterms:modified xsi:type="dcterms:W3CDTF">2021-10-11T04:31:39Z</dcterms:modified>
</cp:coreProperties>
</file>