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linear search    </w:t>
      </w:r>
      <w:r>
        <w:t xml:space="preserve">   indentation    </w:t>
      </w:r>
      <w:r>
        <w:t xml:space="preserve">   functions    </w:t>
      </w:r>
      <w:r>
        <w:t xml:space="preserve">   modularity    </w:t>
      </w:r>
      <w:r>
        <w:t xml:space="preserve">   arrays    </w:t>
      </w:r>
      <w:r>
        <w:t xml:space="preserve">   abstraction    </w:t>
      </w:r>
      <w:r>
        <w:t xml:space="preserve">   iteration    </w:t>
      </w:r>
      <w:r>
        <w:t xml:space="preserve">   variables    </w:t>
      </w:r>
      <w:r>
        <w:t xml:space="preserve">   integer    </w:t>
      </w:r>
      <w:r>
        <w:t xml:space="preserve">   boolean    </w:t>
      </w:r>
      <w:r>
        <w:t xml:space="preserve">   algorithms    </w:t>
      </w:r>
      <w:r>
        <w:t xml:space="preserve">   computational thinking    </w:t>
      </w:r>
      <w:r>
        <w:t xml:space="preserve">   merge sort    </w:t>
      </w:r>
      <w:r>
        <w:t xml:space="preserve">   insertion sort    </w:t>
      </w:r>
      <w:r>
        <w:t xml:space="preserve">   bubble sort    </w:t>
      </w:r>
      <w:r>
        <w:t xml:space="preserve">   Flow diagrams    </w:t>
      </w:r>
      <w:r>
        <w:t xml:space="preserve">   Pseudocode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2021-10-11T04:31:44Z</dcterms:created>
  <dcterms:modified xsi:type="dcterms:W3CDTF">2021-10-11T04:31:44Z</dcterms:modified>
</cp:coreProperties>
</file>