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most websites have starting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search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add a paragraph?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search engine begging with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www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 _______-Lee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websites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the layout and structure for your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underline?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search engine is starts with B and ends in 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</dc:title>
  <dcterms:created xsi:type="dcterms:W3CDTF">2021-11-29T03:35:17Z</dcterms:created>
  <dcterms:modified xsi:type="dcterms:W3CDTF">2021-11-29T03:35:17Z</dcterms:modified>
</cp:coreProperties>
</file>