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Computing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document file.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commonly used by students who do not always work on the same computer but always need their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CPU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image file.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standard ensure that software is developed in broadly the same 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does OS stand for?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OS is used for: security, multitasking, memory management, peripheral management and providing a user interface. name the last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Allows access to code and allows you to make changes and customise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image is divided into ...... each of which are tiny dots on the screen.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Whats may occur if a binary number goes over 8 bytes?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kind of secondary storage is a computers internal hard disk drive?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music file.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cross between English and a generic programming language.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Approximately 1,000 bytes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0111101  1001001   1010100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gate has only one input?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a CPU called that contains 4 separate prosessors?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Computing</dc:title>
  <dcterms:created xsi:type="dcterms:W3CDTF">2021-10-11T04:30:23Z</dcterms:created>
  <dcterms:modified xsi:type="dcterms:W3CDTF">2021-10-11T04:30:23Z</dcterms:modified>
</cp:coreProperties>
</file>