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'TC' out of TCP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'S' stand for in HTTPS?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most websites use to display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 automatically download Emails onto your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protocol is used for Email clients?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protocol used for SMS servers?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'P' stand for in HTTP, HTTPS, IMAP and SMTP?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FTP's Handle?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safe Version of HTTP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Protocols are Based on this</w:t>
            </w:r>
          </w:p>
        </w:tc>
      </w:tr>
    </w:tbl>
    <w:p>
      <w:pPr>
        <w:pStyle w:val="WordBankMedium"/>
      </w:pPr>
      <w:r>
        <w:t xml:space="preserve">   HTTPS    </w:t>
      </w:r>
      <w:r>
        <w:t xml:space="preserve">   TCP/IP    </w:t>
      </w:r>
      <w:r>
        <w:t xml:space="preserve">   File Transfers    </w:t>
      </w:r>
      <w:r>
        <w:t xml:space="preserve">   Internet Protocol    </w:t>
      </w:r>
      <w:r>
        <w:t xml:space="preserve">   Protocol    </w:t>
      </w:r>
      <w:r>
        <w:t xml:space="preserve">   Post Office Protocol    </w:t>
      </w:r>
      <w:r>
        <w:t xml:space="preserve">   Secure    </w:t>
      </w:r>
      <w:r>
        <w:t xml:space="preserve">   HTTP    </w:t>
      </w:r>
      <w:r>
        <w:t xml:space="preserve">   Transmission Control    </w:t>
      </w:r>
      <w:r>
        <w:t xml:space="preserve">   IMAP    </w:t>
      </w:r>
      <w:r>
        <w:t xml:space="preserve">   SMTP    </w:t>
      </w:r>
      <w:r>
        <w:t xml:space="preserve">   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2021-10-11T04:30:34Z</dcterms:created>
  <dcterms:modified xsi:type="dcterms:W3CDTF">2021-10-11T04:30:34Z</dcterms:modified>
</cp:coreProperties>
</file>