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i.e an integer or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i.e python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sequence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error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step by step instructions designed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create a webpage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programming language that enables a user to interact with a webpage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graphic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single letter, digit or punctuation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True/False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i.e 'if', 'else', 'elif'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programming language that sounds like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units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order inn which related things follow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sequences of instructions for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computer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i.e &lt;script&gt;&lt;/script&gt;,&lt;p&gt;&lt;/p&gt;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Crossword</dc:title>
  <dcterms:created xsi:type="dcterms:W3CDTF">2022-08-13T14:35:42Z</dcterms:created>
  <dcterms:modified xsi:type="dcterms:W3CDTF">2022-08-13T14:35:42Z</dcterms:modified>
</cp:coreProperties>
</file>