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Computing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single instruction or step within a program.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instructions is executed repeatedly until a condition is met (a loop).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block of variables of the same type using a single name and an index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perform logical operations on (data) according to programmed instructions in order to achieve a desired result.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international network of networks.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set of rules specifying a how to solve a problem.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Data type used to store a string of characters.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Set of instructions to be carried out in the order they are written.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Data type that stores a single character.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programs and other operating information used by a computer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subset of code within a larger program, which performs a specific task.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Diagram of the sequence of operations in a computer program.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subroutine that executes the statements and returns a single value to the program.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control structures are inserted within other control structures.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subroutine that executes the statements and returns control to the program.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pathway through a program is selected by using a condition to decide on what instructions to execute next.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Computing Crossword</dc:title>
  <dcterms:created xsi:type="dcterms:W3CDTF">2021-10-11T04:30:16Z</dcterms:created>
  <dcterms:modified xsi:type="dcterms:W3CDTF">2021-10-11T04:30:16Z</dcterms:modified>
</cp:coreProperties>
</file>