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subroutine that executes the statements and returns control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pathway through a program is selected by using a condition to decide on what instructions to execute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input device that can be moved by a user to move a pointer on a screen. It has one or more buttons to allow the user to perform actions on the items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Hypertext Markup Language. The language used to define pages on the world wide web and similar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block of variables of the same type using a single name and an index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used to identify a value in memory that can change during the execution of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instructions is executed repeatedly until a condition is met (a loop).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type used to store a string of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instructions to be carried out in the order they are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input device that consists of a set of keys that can be pressed by a user to enter characters into the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that can be addressed and accessed directly by the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 number values,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network of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subroutine that executes the statements and returns a single value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Variables that store just two values, e.g.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rules specifying a how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perform logical operations on (data) According to programmed instructions in order to achieve a desired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2021-10-11T04:30:19Z</dcterms:created>
  <dcterms:modified xsi:type="dcterms:W3CDTF">2021-10-11T04:30:19Z</dcterms:modified>
</cp:coreProperties>
</file>