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Computing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Decoding a textor message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side of the British during WW2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year WW2 ended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Converting information into a code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topic of last lesson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year WW2 began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Characters representing  other characters to to hide the meaning of a text/ message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side of the Germans during WW2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machine used during WW2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surname of the man who found a successful way to decrypt enigma messages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Computing Crossword</dc:title>
  <dcterms:created xsi:type="dcterms:W3CDTF">2021-10-11T04:30:32Z</dcterms:created>
  <dcterms:modified xsi:type="dcterms:W3CDTF">2021-10-11T04:30:32Z</dcterms:modified>
</cp:coreProperties>
</file>