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Facts and statistics collected together for reference or analysis.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programs embedded inside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computer that shows images.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Facts provided or learned about something or someone, also the extended version of 'info'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area that projects the sound so you can hear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Knowing what goes on behind the scenes in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physical pieces of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Knowing how to use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item you use to make scrolling through the internet quicker. Can be bluetooth, wireless, or attatched via a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 you put the USB into.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use it to type on a computer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Computing Crossword</dc:title>
  <dcterms:created xsi:type="dcterms:W3CDTF">2021-10-11T04:30:41Z</dcterms:created>
  <dcterms:modified xsi:type="dcterms:W3CDTF">2021-10-11T04:30:41Z</dcterms:modified>
</cp:coreProperties>
</file>