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Computing - Ergonomics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Forearms should be ........ to the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Seat height should be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science of ........... is the study of people's efficiency in their working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Your legs should ..... at the knee.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you feel you have to stretch your fingers to reach the keyboard, then move it ........ to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screen should be positioned just below your .....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should take a break every ...... minutes.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should frequently take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....... data improves the user experience during the design process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Feet should be ..... on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sit too far away or too close to your monitor you could suffer from .....strain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Keeping ..... while you work is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Try to make sure your desk is not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Adjust your chair height so ..... are about level with your 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Sit back in your chair to ensure you have good back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mouse should be ..... to the keyboard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 a ........ if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...... improve air quality around the work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monitor should be free from ........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Computing - Ergonomics Crossword</dc:title>
  <dcterms:created xsi:type="dcterms:W3CDTF">2021-10-11T04:31:24Z</dcterms:created>
  <dcterms:modified xsi:type="dcterms:W3CDTF">2021-10-11T04:31:24Z</dcterms:modified>
</cp:coreProperties>
</file>