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smartphone    </w:t>
      </w:r>
      <w:r>
        <w:t xml:space="preserve">   laptop    </w:t>
      </w:r>
      <w:r>
        <w:t xml:space="preserve">   desktop    </w:t>
      </w:r>
      <w:r>
        <w:t xml:space="preserve">   thecloud    </w:t>
      </w:r>
      <w:r>
        <w:t xml:space="preserve">   peripheraldevice    </w:t>
      </w:r>
      <w:r>
        <w:t xml:space="preserve">   browser    </w:t>
      </w:r>
      <w:r>
        <w:t xml:space="preserve">   harddrive    </w:t>
      </w:r>
      <w:r>
        <w:t xml:space="preserve">   windows    </w:t>
      </w:r>
      <w:r>
        <w:t xml:space="preserve">   google    </w:t>
      </w:r>
      <w:r>
        <w:t xml:space="preserve">   outout    </w:t>
      </w:r>
      <w:r>
        <w:t xml:space="preserve">   input    </w:t>
      </w:r>
      <w:r>
        <w:t xml:space="preserve">   operatingsystems    </w:t>
      </w:r>
      <w:r>
        <w:t xml:space="preserve">   external    </w:t>
      </w:r>
      <w:r>
        <w:t xml:space="preserve">   internal    </w:t>
      </w:r>
      <w:r>
        <w:t xml:space="preserve">   bluetooth    </w:t>
      </w:r>
      <w:r>
        <w:t xml:space="preserve">   wireless    </w:t>
      </w:r>
      <w:r>
        <w:t xml:space="preserve">   USB    </w:t>
      </w:r>
      <w:r>
        <w:t xml:space="preserve">   searchengine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Fundamentals </dc:title>
  <dcterms:created xsi:type="dcterms:W3CDTF">2021-10-11T04:30:36Z</dcterms:created>
  <dcterms:modified xsi:type="dcterms:W3CDTF">2021-10-11T04:30:36Z</dcterms:modified>
</cp:coreProperties>
</file>