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Xmas    </w:t>
      </w:r>
      <w:r>
        <w:t xml:space="preserve">   Program    </w:t>
      </w:r>
      <w:r>
        <w:t xml:space="preserve">   Internet    </w:t>
      </w:r>
      <w:r>
        <w:t xml:space="preserve">   World Wide Web    </w:t>
      </w:r>
      <w:r>
        <w:t xml:space="preserve">   Google    </w:t>
      </w:r>
      <w:r>
        <w:t xml:space="preserve">   Applications    </w:t>
      </w:r>
      <w:r>
        <w:t xml:space="preserve">   Hard Drive    </w:t>
      </w:r>
      <w:r>
        <w:t xml:space="preserve">   Data    </w:t>
      </w:r>
      <w:r>
        <w:t xml:space="preserve">   Processor    </w:t>
      </w:r>
      <w:r>
        <w:t xml:space="preserve">   Computer    </w:t>
      </w:r>
      <w:r>
        <w:t xml:space="preserve">   CPU    </w:t>
      </w:r>
      <w:r>
        <w:t xml:space="preserve">   Denary    </w:t>
      </w:r>
      <w:r>
        <w:t xml:space="preserve">   Binary    </w:t>
      </w:r>
      <w:r>
        <w:t xml:space="preserve">   Output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Knowledge</dc:title>
  <dcterms:created xsi:type="dcterms:W3CDTF">2021-10-11T04:31:05Z</dcterms:created>
  <dcterms:modified xsi:type="dcterms:W3CDTF">2021-10-11T04:31:05Z</dcterms:modified>
</cp:coreProperties>
</file>