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Computing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your working on 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Creator of Microsoft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can carry this computer in your pocket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 Box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looks at something and remembers it, putting it on your screen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small device named after an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Don't Know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people put them up in corners to watch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most popular video game at the moment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Most popular search engine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put whats on your screen onto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type with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someone who gets into your passwords and private info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fun lesson you do in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popular sports video game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Computing Quiz</dc:title>
  <dcterms:created xsi:type="dcterms:W3CDTF">2021-10-11T04:31:31Z</dcterms:created>
  <dcterms:modified xsi:type="dcterms:W3CDTF">2021-10-11T04:31:31Z</dcterms:modified>
</cp:coreProperties>
</file>