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Computing Science</w:t>
      </w:r>
    </w:p>
    <w:p>
      <w:pPr>
        <w:pStyle w:val="Questions"/>
      </w:pPr>
      <w:r>
        <w:t xml:space="preserve">1. ROOTJPECR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SUOEM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YIENRLPKH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ONMIORT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ROMAGPR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LTHM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HYNOTP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ERROOSSPC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TKWOREN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PAKSEESR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GLEOGO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BEISETWS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NHRLPYSEIK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OADRBOEHRMT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OMR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MOMREY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HRDA DRIEV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ADBOKEYR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FNA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Science</dc:title>
  <dcterms:created xsi:type="dcterms:W3CDTF">2021-10-11T04:31:36Z</dcterms:created>
  <dcterms:modified xsi:type="dcterms:W3CDTF">2021-10-11T04:31:36Z</dcterms:modified>
</cp:coreProperties>
</file>